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Никиты Викторовича,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0610005715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Н.В.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Попова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40610005715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Попова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Попова Никиту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0412365400665029842420159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3">
    <w:name w:val="cat-UserDefined grp-34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